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258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«СПОРТ-ОТЕЛЬ»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Попова Владимира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Попов В.С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«СПОРТ-ОТЕЛЬ»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ул.Гагарина</w:t>
      </w:r>
      <w:r>
        <w:rPr>
          <w:rFonts w:ascii="Times New Roman" w:eastAsia="Times New Roman" w:hAnsi="Times New Roman" w:cs="Times New Roman"/>
        </w:rPr>
        <w:t>, д.134, пом.11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27.01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не предоставил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 месяцев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Попов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Попов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В.С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25.02.2025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25.02.2025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Попов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В.С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директора ООО «СПОРТ-ОТЕЛЬ» </w:t>
      </w:r>
      <w:r>
        <w:rPr>
          <w:rFonts w:ascii="Times New Roman" w:eastAsia="Times New Roman" w:hAnsi="Times New Roman" w:cs="Times New Roman"/>
          <w:b/>
          <w:bCs/>
        </w:rPr>
        <w:t>Попова Владимира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2502250075224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1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40">
    <w:name w:val="cat-UserDefined grp-3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